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书名：幼儿园各科教学法  语言  常识  计算</w:t>
      </w:r>
    </w:p>
    <w:p>
      <w:r>
        <w:t>作者:华东七省市、四川省幼儿园教师进修教材协编委员会编</w:t>
      </w:r>
    </w:p>
    <w:p>
      <w:r>
        <w:t>出版社:上海：上海教育出版社</w:t>
      </w:r>
    </w:p>
    <w:p>
      <w:r>
        <w:t>出版日期：1987.01</w:t>
      </w:r>
    </w:p>
    <w:p>
      <w:r>
        <w:t>总页数：328</w:t>
      </w:r>
    </w:p>
    <w:p>
      <w:r>
        <w:t>更多请访问教客网:www.jiaokey.com</w:t>
      </w:r>
    </w:p>
    <w:p>
      <w:r>
        <w:t>幼儿园各科教学法  语言  常识  计算评论地址：https://www.jiaokey.com/book/detail/12309725.html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