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书名：“童星杯”全国中小学生获奖作文选</w:t>
      </w:r>
    </w:p>
    <w:p>
      <w:r>
        <w:t>作者：景璟，陈书安，狄晓娟等编</w:t>
      </w:r>
    </w:p>
    <w:p>
      <w:r>
        <w:t>出版社：郑州：文心出版社</w:t>
      </w:r>
    </w:p>
    <w:p>
      <w:r>
        <w:t>出版日期：1992.09</w:t>
      </w:r>
    </w:p>
    <w:p>
      <w:r>
        <w:t>总页数：200</w:t>
      </w:r>
    </w:p>
    <w:p>
      <w:r>
        <w:t>更多请访问教客网: www.jiaokey.com</w:t>
      </w:r>
    </w:p>
    <w:p>
      <w:r>
        <w:t>“童星杯”全国中小学生获奖作文选 评论地址：https://www.jiaokey.com/book/detail/12309723.html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