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书名：雏鹰早飞  早慧儿童家长充儿</w:t>
      </w:r>
    </w:p>
    <w:p>
      <w:r>
        <w:t>作者：冯德全，龙起至著</w:t>
      </w:r>
    </w:p>
    <w:p>
      <w:r>
        <w:t>出版社：西安：陕西师范大学出版社</w:t>
      </w:r>
    </w:p>
    <w:p>
      <w:r>
        <w:t>出版日期：1994.03</w:t>
      </w:r>
    </w:p>
    <w:p>
      <w:r>
        <w:t>总页数：250</w:t>
      </w:r>
    </w:p>
    <w:p>
      <w:r>
        <w:t>更多请访问教客网: www.jiaokey.com</w:t>
      </w:r>
    </w:p>
    <w:p>
      <w:r>
        <w:t>雏鹰早飞  早慧儿童家长充儿 评论地址：https://www.jiaokey.com/book/detail/12309721.html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