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（英）艾米莉·勃朗特著；徐希法，刘万润译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（英）艾米莉·勃朗特著；徐希法，刘万润译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本书出售、求购地址：https://www.jiaokey.com/book/detail/12309685.html</w:t>
      </w:r>
    </w:p>
    <w:p>
      <w:r>
        <w:t>更多相关图书推荐：https://www.jiaokey.com</w:t>
      </w:r>
    </w:p>
    <w:p>
      <w:r>
        <w:t>（英）艾米莉·勃朗特著；徐希法，刘万润译 其他作品：https://www.jiaokey.com/tag/（英）艾米莉·勃朗特著；徐希法，刘万润译.html</w:t>
      </w:r>
    </w:p>
    <w:p>
      <w:r>
        <w:t>九洲出版社 出版图书：https://www.jiaokey.com/tag/九洲出版社.html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