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作者：陈光明，薛平主编</w:t>
      </w:r>
    </w:p>
    <w:p>
      <w:r>
        <w:t>出版社：北京：中国人事出版社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市场营销学  第2版 评论地址：https://www.jiaokey.com/book/detail/12309651.html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