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税法知识学习手册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税法知识学习手册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《青少年读书指南》杂志社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本书出售、求购地址：https://www.jiaokey.com/book/detail/12309595.html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《青少年读书指南》杂志社 出版图书：https://www.jiaokey.com/tag/《青少年读书指南》杂志社.html</w:t>
      </w:r>
    </w:p>
    <w:p>
      <w:r>
        <w:t>关键词搜索：https://www.jiaokey.com/tag/税法知识学习手册.html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