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第68辑  文物之邦显辉煌  考古发掘与文物保护纪实</w:t>
      </w:r>
    </w:p>
    <w:p>
      <w:r>
        <w:t>作者：汪琴烜主编；浙江省政协文史资料委员会，浙江省文物局编</w:t>
      </w:r>
    </w:p>
    <w:p>
      <w:r>
        <w:t>出版社：杭州:浙江人民出版社,2000.12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浙江文史资料  第68辑  文物之邦显辉煌  考古发掘与文物保护纪实 评论地址：https://www.jiaokey.com/book/detail/12309486.html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