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日本工业资源论</w:t>
      </w:r>
    </w:p>
    <w:p>
      <w:r>
        <w:rPr>
          <w:rFonts w:ascii="宋体" w:hAnsi="宋体" w:eastAsia="宋体"/>
          <w:sz w:val="24"/>
        </w:rPr>
        <w:t>（日）安田庄司著；牛光夫译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（日）安田庄司著；牛光夫译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中国文化服务社四川分社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本书出售、求购地址：https://www.jiaokey.com/book/detail/12309419.html</w:t>
      </w:r>
    </w:p>
    <w:p>
      <w:r>
        <w:t>更多相关图书推荐：https://www.jiaokey.com</w:t>
      </w:r>
    </w:p>
    <w:p>
      <w:r>
        <w:t>（日）安田庄司著；牛光夫译 其他作品：https://www.jiaokey.com/tag/（日）安田庄司著；牛光夫译.html</w:t>
      </w:r>
    </w:p>
    <w:p>
      <w:r>
        <w:t>中国文化服务社四川分社 出版图书：https://www.jiaokey.com/tag/中国文化服务社四川分社.html</w:t>
      </w:r>
    </w:p>
    <w:p>
      <w:r>
        <w:t>关键词搜索：https://www.jiaokey.com/tag/日本工业资源论.html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