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国父关于粮食问题的遗教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国父关于粮食问题的遗教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本书出售、求购地址：https://www.jiaokey.com/book/detail/12309415.html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关键词搜索：https://www.jiaokey.com/tag/国父关于粮食问题的遗教.html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