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节约汽车用油</w:t>
      </w:r>
    </w:p>
    <w:p>
      <w:r>
        <w:rPr>
          <w:rFonts w:ascii="宋体" w:hAnsi="宋体" w:eastAsia="宋体"/>
          <w:sz w:val="24"/>
        </w:rPr>
        <w:t>（苏）萨鲁宾（И.Н.Зарубин），（苏）戈涅夫（Б.Х.Конев）撰；赵凤翔译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节约汽车用油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（苏）萨鲁宾（И.Н.Зарубин），（苏）戈涅夫（Б.Х.Конев）撰；赵凤翔译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本书出售、求购地址：https://www.jiaokey.com/book/detail/12309330.html</w:t>
      </w:r>
    </w:p>
    <w:p>
      <w:r>
        <w:t>更多相关图书推荐：https://www.jiaokey.com</w:t>
      </w:r>
    </w:p>
    <w:p>
      <w:r>
        <w:t>（苏）萨鲁宾（И.Н.Зарубин），（苏）戈涅夫（Б.Х.Конев）撰；赵凤翔译 其他作品：https://www.jiaokey.com/tag/（苏）萨鲁宾（И.Н.Зарубин），（苏）戈涅夫（Б.Х.Конев）撰；赵凤翔译.html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关键词搜索：https://www.jiaokey.com/tag/节约汽车用油.html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