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接触电焊工艺学</w:t>
      </w:r>
    </w:p>
    <w:p>
      <w:r>
        <w:rPr>
          <w:rFonts w:ascii="宋体" w:hAnsi="宋体" w:eastAsia="宋体"/>
          <w:sz w:val="24"/>
        </w:rPr>
        <w:t>（苏）格里曼（А.С.Гельман）著；阎毓禾译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接触电焊工艺学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（苏）格里曼（А.С.Гельман）著；阎毓禾译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本书出售、求购地址：https://www.jiaokey.com/book/detail/12309306.html</w:t>
      </w:r>
    </w:p>
    <w:p>
      <w:r>
        <w:t>更多相关图书推荐：https://www.jiaokey.com</w:t>
      </w:r>
    </w:p>
    <w:p>
      <w:r>
        <w:t>（苏）格里曼（А.С.Гельман）著；阎毓禾译 其他作品：https://www.jiaokey.com/tag/（苏）格里曼（А.С.Гельман）著；阎毓禾译.html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关键词搜索：https://www.jiaokey.com/tag/接触电焊工艺学.html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