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连城县志  康熙版点校本</w:t>
      </w:r>
    </w:p>
    <w:p>
      <w:r>
        <w:rPr>
          <w:rFonts w:ascii="宋体" w:hAnsi="宋体" w:eastAsia="宋体"/>
          <w:sz w:val="24"/>
        </w:rPr>
        <w:t>连城县地方志编纂委员会编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连城县志  康熙版点校本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福建省 地点: 连城县 年代: 1133-1666)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本书出售、求购地址：https://www.jiaokey.com/book/detail/12309300.html</w:t>
      </w:r>
    </w:p>
    <w:p>
      <w:r>
        <w:t>更多相关图书推荐：https://www.jiaokey.com</w:t>
      </w:r>
    </w:p>
    <w:p>
      <w:r>
        <w:t>连城县地方志编纂委员会编 其他作品：https://www.jiaokey.com/tag/连城县地方志编纂委员会编.html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关键词搜索：https://www.jiaokey.com/tag/地方志(地点: 福建省 地点: 连城县 年代: 1133-1666).html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