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华支回忆录  记菲律宾华侨抗日游击支队</w:t>
      </w:r>
    </w:p>
    <w:p>
      <w:r>
        <w:rPr>
          <w:rFonts w:ascii="宋体" w:hAnsi="宋体" w:eastAsia="宋体"/>
          <w:sz w:val="24"/>
        </w:rPr>
        <w:t>梁上苑，蔡建华合著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华支回忆录  记菲律宾华侨抗日游击支队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梁上苑，蔡建华合著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香港：八达出版社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本书出售、求购地址：https://www.jiaokey.com/book/detail/12309274.html</w:t>
      </w:r>
    </w:p>
    <w:p>
      <w:r>
        <w:t>更多相关图书推荐：https://www.jiaokey.com</w:t>
      </w:r>
    </w:p>
    <w:p>
      <w:r>
        <w:t>梁上苑，蔡建华合著 其他作品：https://www.jiaokey.com/tag/梁上苑，蔡建华合著.html</w:t>
      </w:r>
    </w:p>
    <w:p>
      <w:r>
        <w:t>香港：八达出版社 出版图书：https://www.jiaokey.com/tag/香港：八达出版社.html</w:t>
      </w:r>
    </w:p>
    <w:p>
      <w:r>
        <w:t>关键词搜索：https://www.jiaokey.com/tag/华支回忆录  记菲律宾华侨抗日游击支队.html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