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血的教训：纪念一六○三年大屠杀四百周年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血的教训：纪念一六○三年大屠杀四百周年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本书出售、求购地址：https://www.jiaokey.com/book/detail/12309263.html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关键词搜索：https://www.jiaokey.com/tag/血的教训：纪念一六○三年大屠杀四百周年.html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