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新世纪华人社会面貌：社会指标的分析</w:t>
      </w:r>
    </w:p>
    <w:p>
      <w:r>
        <w:rPr>
          <w:rFonts w:ascii="宋体" w:hAnsi="宋体" w:eastAsia="宋体"/>
          <w:sz w:val="24"/>
        </w:rPr>
        <w:t>黄绍伦，尹宝珊，梁世荣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新世纪华人社会面貌：社会指标的分析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黄绍伦，尹宝珊，梁世荣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本书出售、求购地址：https://www.jiaokey.com/book/detail/12309244.html</w:t>
      </w:r>
    </w:p>
    <w:p>
      <w:r>
        <w:t>更多相关图书推荐：https://www.jiaokey.com</w:t>
      </w:r>
    </w:p>
    <w:p>
      <w:r>
        <w:t>黄绍伦，尹宝珊，梁世荣 其他作品：https://www.jiaokey.com/tag/黄绍伦，尹宝珊，梁世荣.html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关键词搜索：https://www.jiaokey.com/tag/新世纪华人社会面貌：社会指标的分析.html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