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种族歧视与性别：二战前美国大陆男性华人之经历</w:t>
      </w:r>
    </w:p>
    <w:p>
      <w:r>
        <w:rPr>
          <w:rFonts w:ascii="宋体" w:hAnsi="宋体" w:eastAsia="宋体"/>
          <w:sz w:val="24"/>
        </w:rPr>
        <w:t>五秀惠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种族歧视与性别：二战前美国大陆男性华人之经历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五秀惠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本书出售、求购地址：https://www.jiaokey.com/book/detail/12309241.html</w:t>
      </w:r>
    </w:p>
    <w:p>
      <w:r>
        <w:t>更多相关图书推荐：https://www.jiaokey.com</w:t>
      </w:r>
    </w:p>
    <w:p>
      <w:r>
        <w:t>五秀惠 其他作品：https://www.jiaokey.com/tag/五秀惠.html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关键词搜索：https://www.jiaokey.com/tag/种族歧视与性别：二战前美国大陆男性华人之经历.html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