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猪花  被贩卖海外的妇女</w:t>
      </w:r>
    </w:p>
    <w:p>
      <w:r>
        <w:rPr>
          <w:rFonts w:ascii="宋体" w:hAnsi="宋体" w:eastAsia="宋体"/>
          <w:sz w:val="24"/>
        </w:rPr>
        <w:t>（日）可儿弘明著；孙国群，赵宗颇译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猪花  被贩卖海外的妇女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（日）可儿弘明著；孙国群，赵宗颇译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本书出售、求购地址：https://www.jiaokey.com/book/detail/12309212.html</w:t>
      </w:r>
    </w:p>
    <w:p>
      <w:r>
        <w:t>更多相关图书推荐：https://www.jiaokey.com</w:t>
      </w:r>
    </w:p>
    <w:p>
      <w:r>
        <w:t>（日）可儿弘明著；孙国群，赵宗颇译 其他作品：https://www.jiaokey.com/tag/（日）可儿弘明著；孙国群，赵宗颇译.html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关键词搜索：https://www.jiaokey.com/tag/猪花  被贩卖海外的妇女.html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