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网球皇后的罗曼史</w:t>
      </w:r>
    </w:p>
    <w:p>
      <w:r>
        <w:rPr>
          <w:rFonts w:ascii="宋体" w:hAnsi="宋体" w:eastAsia="宋体"/>
          <w:sz w:val="24"/>
        </w:rPr>
        <w:t>（英）卡罗尔·撒切尔著；乔寿宁，刘云霞译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网球皇后的罗曼史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（英）卡罗尔·撒切尔著；乔寿宁，刘云霞译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本书出售、求购地址：https://www.jiaokey.com/book/detail/12309200.html</w:t>
      </w:r>
    </w:p>
    <w:p>
      <w:r>
        <w:t>更多相关图书推荐：https://www.jiaokey.com</w:t>
      </w:r>
    </w:p>
    <w:p>
      <w:r>
        <w:t>（英）卡罗尔·撒切尔著；乔寿宁，刘云霞译 其他作品：https://www.jiaokey.com/tag/（英）卡罗尔·撒切尔著；乔寿宁，刘云霞译.html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关键词搜索：https://www.jiaokey.com/tag/网球皇后的罗曼史.html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