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抒情小赋卷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抒情小赋卷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本书出售、求购地址：https://www.jiaokey.com/book/detail/12309180.html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抒情小赋卷.html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