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外滩映像  上海外滩滨水区概念性城市设计</w:t>
      </w:r>
    </w:p>
    <w:p>
      <w:r>
        <w:rPr>
          <w:rFonts w:ascii="宋体" w:hAnsi="宋体" w:eastAsia="宋体"/>
          <w:sz w:val="24"/>
        </w:rPr>
        <w:t>朱文一，张弘，范路编著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外滩映像  上海外滩滨水区概念性城市设计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朱文一，张弘，范路编著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本书出售、求购地址：https://www.jiaokey.com/book/detail/12309169.html</w:t>
      </w:r>
    </w:p>
    <w:p>
      <w:r>
        <w:t>更多相关图书推荐：https://www.jiaokey.com</w:t>
      </w:r>
    </w:p>
    <w:p>
      <w:r>
        <w:t>朱文一，张弘，范路编著 其他作品：https://www.jiaokey.com/tag/朱文一，张弘，范路编著.html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关键词搜索：https://www.jiaokey.com/tag/外滩映像  上海外滩滨水区概念性城市设计.html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