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FANUC数控铣床编程与实训</w:t>
      </w:r>
    </w:p>
    <w:p>
      <w:r>
        <w:rPr>
          <w:rFonts w:ascii="宋体" w:hAnsi="宋体" w:eastAsia="宋体"/>
          <w:sz w:val="24"/>
        </w:rPr>
        <w:t>杨海琴，巩小龙，侯先勤编著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FANUC数控铣床编程与实训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杨海琴，巩小龙，侯先勤编著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本书出售、求购地址：https://www.jiaokey.com/book/detail/12309167.html</w:t>
      </w:r>
    </w:p>
    <w:p>
      <w:r>
        <w:t>更多相关图书推荐：https://www.jiaokey.com</w:t>
      </w:r>
    </w:p>
    <w:p>
      <w:r>
        <w:t>杨海琴，巩小龙，侯先勤编著 其他作品：https://www.jiaokey.com/tag/杨海琴，巩小龙，侯先勤编著.html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关键词搜索：https://www.jiaokey.com/tag/FANUC数控铣床编程与实训.html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