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程序员突击  Visual Basic.NET 2008原理与系统开发</w:t>
      </w:r>
    </w:p>
    <w:p>
      <w:r>
        <w:rPr>
          <w:rFonts w:ascii="宋体" w:hAnsi="宋体" w:eastAsia="宋体"/>
          <w:sz w:val="24"/>
        </w:rPr>
        <w:t>吴名星编著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程序员突击  Visual Basic.NET 2008原理与系统开发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吴名星编著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本书出售、求购地址：https://www.jiaokey.com/book/detail/12309164.html</w:t>
      </w:r>
    </w:p>
    <w:p>
      <w:r>
        <w:t>更多相关图书推荐：https://www.jiaokey.com</w:t>
      </w:r>
    </w:p>
    <w:p>
      <w:r>
        <w:t>吴名星编著 其他作品：https://www.jiaokey.com/tag/吴名星编著.html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关键词搜索：https://www.jiaokey.com/tag/程序员突击  Visual Basic.NET 2008原理与系统开发.html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