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书名：图解饮食宜忌3000例</w:t>
      </w:r>
    </w:p>
    <w:p>
      <w:r>
        <w:t>作者：北京食物营养研究组编</w:t>
      </w:r>
    </w:p>
    <w:p>
      <w:r>
        <w:t>出版社：湖南科技出版社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图解饮食宜忌3000例 评论地址：https://www.jiaokey.com/book/detail/12309123.html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