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文化盛宴  市民大讲堂集萃  第1辑</w:t>
      </w:r>
    </w:p>
    <w:p>
      <w:r>
        <w:rPr>
          <w:rFonts w:ascii="宋体" w:hAnsi="宋体" w:eastAsia="宋体"/>
          <w:sz w:val="24"/>
        </w:rPr>
        <w:t>宋成玺，唐明觉主编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文化盛宴  市民大讲堂集萃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宋成玺，唐明觉主编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本书出售、求购地址：https://www.jiaokey.com/book/detail/12309121.html</w:t>
      </w:r>
    </w:p>
    <w:p>
      <w:r>
        <w:t>更多相关图书推荐：https://www.jiaokey.com</w:t>
      </w:r>
    </w:p>
    <w:p>
      <w:r>
        <w:t>宋成玺，唐明觉主编 其他作品：https://www.jiaokey.com/tag/宋成玺，唐明觉主编.html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关键词搜索：https://www.jiaokey.com/tag/文化盛宴  市民大讲堂集萃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