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书名：陶喆经典全记录：流行歌曲改编的浪漫钢琴曲</w:t>
      </w:r>
    </w:p>
    <w:p>
      <w:r>
        <w:t>作者：刘青编著</w:t>
      </w:r>
    </w:p>
    <w:p>
      <w:r>
        <w:t>出版社：长沙：湖南文艺出版社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陶喆经典全记录：流行歌曲改编的浪漫钢琴曲 评论地址：https://www.jiaokey.com/book/detail/12309119.html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