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书名：心理援助  青少年心理危机应对方略</w:t>
      </w:r>
    </w:p>
    <w:p>
      <w:r>
        <w:t>作者：张加彬编著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总页数：262</w:t>
      </w:r>
    </w:p>
    <w:p>
      <w:r>
        <w:t>更多请访问教客网: www.jiaokey.com</w:t>
      </w:r>
    </w:p>
    <w:p>
      <w:r>
        <w:t>心理援助  青少年心理危机应对方略 评论地址：https://www.jiaokey.com/book/detail/12309111.html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