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书名：先秦至魏晋时期方所介词研究</w:t>
      </w:r>
    </w:p>
    <w:p>
      <w:r>
        <w:t>作者：史冬青著</w:t>
      </w:r>
    </w:p>
    <w:p>
      <w:r>
        <w:t>出版社：济南：齐鲁书社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先秦至魏晋时期方所介词研究 评论地址：https://www.jiaokey.com/book/detail/12309089.html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