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书名：中国自来水业规制改革研究</w:t>
      </w:r>
    </w:p>
    <w:p>
      <w:r>
        <w:t>作者：朱晓林著</w:t>
      </w:r>
    </w:p>
    <w:p>
      <w:r>
        <w:t>出版社：沈阳：东北大学出版社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中国自来水业规制改革研究 评论地址：https://www.jiaokey.com/book/detail/12309002.html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