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中国招商引资30年回顾与探索</w:t>
      </w:r>
    </w:p>
    <w:p>
      <w:r>
        <w:rPr>
          <w:rFonts w:ascii="宋体" w:hAnsi="宋体" w:eastAsia="宋体"/>
          <w:sz w:val="24"/>
        </w:rPr>
        <w:t>孙雅静，张庆君编著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中国招商引资30年回顾与探索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孙雅静，张庆君编著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本书出售、求购地址：https://www.jiaokey.com/book/detail/12309001.html</w:t>
      </w:r>
    </w:p>
    <w:p>
      <w:r>
        <w:t>更多相关图书推荐：https://www.jiaokey.com</w:t>
      </w:r>
    </w:p>
    <w:p>
      <w:r>
        <w:t>孙雅静，张庆君编著 其他作品：https://www.jiaokey.com/tag/孙雅静，张庆君编著.html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关键词搜索：https://www.jiaokey.com/tag/外资利用-中国.html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