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书名：甲型H1N1流感防治知识</w:t>
      </w:r>
    </w:p>
    <w:p>
      <w:r>
        <w:t>作者：赵敏，施建飞主编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总页数：76</w:t>
      </w:r>
    </w:p>
    <w:p>
      <w:r>
        <w:t>更多请访问教客网: www.jiaokey.com</w:t>
      </w:r>
    </w:p>
    <w:p>
      <w:r>
        <w:t>甲型H1N1流感防治知识 评论地址：https://www.jiaokey.com/book/detail/12308989.html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