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书名：亲社会行为启动效应研究</w:t>
      </w:r>
    </w:p>
    <w:p>
      <w:r>
        <w:t>作者：迟毓凯著</w:t>
      </w:r>
    </w:p>
    <w:p>
      <w:r>
        <w:t>出版社：广州：广东人民出版社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亲社会行为启动效应研究 评论地址：https://www.jiaokey.com/book/detail/12308960.html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