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书名：2009全国招标师职业水平考试复习指导及习题精解  招标采购法律法规与政策</w:t>
      </w:r>
    </w:p>
    <w:p>
      <w:r>
        <w:t>作者：王凯，付大学主编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2009全国招标师职业水平考试复习指导及习题精解  招标采购法律法规与政策 评论地址：https://www.jiaokey.com/book/detail/12308936.html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