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中国共产党的精神文明建设研究</w:t>
      </w:r>
    </w:p>
    <w:p>
      <w:r>
        <w:rPr>
          <w:rFonts w:ascii="宋体" w:hAnsi="宋体" w:eastAsia="宋体"/>
          <w:sz w:val="24"/>
        </w:rPr>
        <w:t>李宗兴，孔繁金，孙士玲等著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中国共产党的精神文明建设研究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李宗兴，孔繁金，孙士玲等著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本书出售、求购地址：https://www.jiaokey.com/book/detail/12308905.html</w:t>
      </w:r>
    </w:p>
    <w:p>
      <w:r>
        <w:t>更多相关图书推荐：https://www.jiaokey.com</w:t>
      </w:r>
    </w:p>
    <w:p>
      <w:r>
        <w:t>李宗兴，孔繁金，孙士玲等著 其他作品：https://www.jiaokey.com/tag/李宗兴，孔繁金，孙士玲等著.html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关键词搜索：https://www.jiaokey.com/tag/中国共产党的精神文明建设研究.html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