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书名：交流·研讨·谈心  从无党派人士关注的理论问题谈起</w:t>
      </w:r>
    </w:p>
    <w:p>
      <w:r>
        <w:t>作者：闵克，王民忠主编</w:t>
      </w:r>
    </w:p>
    <w:p>
      <w:r>
        <w:t>出版社：北京：华文出版社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交流·研讨·谈心  从无党派人士关注的理论问题谈起 评论地址：https://www.jiaokey.com/book/detail/12308898.html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