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书名：揭开创新神秘面纱  事物环境工程理论及应用</w:t>
      </w:r>
    </w:p>
    <w:p>
      <w:r>
        <w:t>作者：丁峰著</w:t>
      </w:r>
    </w:p>
    <w:p>
      <w:r>
        <w:t>出版社：北京：华文出版社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揭开创新神秘面纱  事物环境工程理论及应用 评论地址：https://www.jiaokey.com/book/detail/12308897.html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