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书名：你身上有几个口袋  激发沉睡的潜能</w:t>
      </w:r>
    </w:p>
    <w:p>
      <w:r>
        <w:t>作者：陈肃，刘刚编著</w:t>
      </w:r>
    </w:p>
    <w:p>
      <w:r>
        <w:t>出版社：北京：华文出版社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你身上有几个口袋  激发沉睡的潜能 评论地址：https://www.jiaokey.com/book/detail/12308894.html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