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手机软件平台架构解析</w:t>
      </w:r>
    </w:p>
    <w:p>
      <w:r>
        <w:rPr>
          <w:rFonts w:ascii="宋体" w:hAnsi="宋体" w:eastAsia="宋体"/>
          <w:sz w:val="24"/>
        </w:rPr>
        <w:t>和凌志，郭世平编著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手机软件平台架构解析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和凌志，郭世平编著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本书出售、求购地址：https://www.jiaokey.com/book/detail/12308872.html</w:t>
      </w:r>
    </w:p>
    <w:p>
      <w:r>
        <w:t>更多相关图书推荐：https://www.jiaokey.com</w:t>
      </w:r>
    </w:p>
    <w:p>
      <w:r>
        <w:t>和凌志，郭世平编著 其他作品：https://www.jiaokey.com/tag/和凌志，郭世平编著.html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关键词搜索：https://www.jiaokey.com/tag/手机软件平台架构解析.html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