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异境奇观  伊本·白图泰游记  全译本</w:t>
      </w:r>
    </w:p>
    <w:p>
      <w:r>
        <w:rPr>
          <w:rFonts w:ascii="宋体" w:hAnsi="宋体" w:eastAsia="宋体"/>
          <w:sz w:val="24"/>
        </w:rPr>
        <w:t>（摩洛哥）伊本·白图泰口述；（摩洛哥）伊本·朱甾笔录；李光斌翻译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异境奇观  伊本·白图泰游记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（摩洛哥）伊本·白图泰口述；（摩洛哥）伊本·朱甾笔录；李光斌翻译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本书出售、求购地址：https://www.jiaokey.com/book/detail/12308856.html</w:t>
      </w:r>
    </w:p>
    <w:p>
      <w:r>
        <w:t>更多相关图书推荐：https://www.jiaokey.com</w:t>
      </w:r>
    </w:p>
    <w:p>
      <w:r>
        <w:t>（摩洛哥）伊本·白图泰口述；（摩洛哥）伊本·朱甾笔录；李光斌翻译 其他作品：https://www.jiaokey.com/tag/（摩洛哥）伊本·白图泰口述；（摩洛哥）伊本·朱甾笔录；李光斌翻译.html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关键词搜索：https://www.jiaokey.com/tag/异境奇观  伊本·白图泰游记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