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公关造势与技巧  通向21世纪的桥梁</w:t>
      </w:r>
    </w:p>
    <w:p>
      <w:r>
        <w:rPr>
          <w:rFonts w:ascii="宋体" w:hAnsi="宋体" w:eastAsia="宋体"/>
          <w:sz w:val="24"/>
        </w:rPr>
        <w:t>（美）迈特拉，（美）阿尔提格著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公关造势与技巧  通向21世纪的桥梁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（美）迈特拉，（美）阿尔提格著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本书出售、求购地址：https://www.jiaokey.com/book/detail/12308836.html</w:t>
      </w:r>
    </w:p>
    <w:p>
      <w:r>
        <w:t>更多相关图书推荐：https://www.jiaokey.com</w:t>
      </w:r>
    </w:p>
    <w:p>
      <w:r>
        <w:t>（美）迈特拉，（美）阿尔提格著 其他作品：https://www.jiaokey.com/tag/（美）迈特拉，（美）阿尔提格著.html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关键词搜索：https://www.jiaokey.com/tag/公关造势与技巧  通向21世纪的桥梁.html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