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书名：歌曲创作教程</w:t>
      </w:r>
    </w:p>
    <w:p>
      <w:r>
        <w:t>作者：龚耀年编著</w:t>
      </w:r>
    </w:p>
    <w:p>
      <w:r>
        <w:t>出版社：上海：上海教育出版社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歌曲创作教程 评论地址：https://www.jiaokey.com/book/detail/12308718.html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