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新课程议论文写作实验教本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新课程议论文写作实验教本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本书出售、求购地址：https://www.jiaokey.com/book/detail/12308714.html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