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书名：博物馆免费开放的思考  广西博物馆首届学术讨论会论文集</w:t>
      </w:r>
    </w:p>
    <w:p>
      <w:r>
        <w:t>作者：广西壮族自治区博物馆，广西文物考古研究所编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总页数：146</w:t>
      </w:r>
    </w:p>
    <w:p>
      <w:r>
        <w:t>更多请访问教客网: www.jiaokey.com</w:t>
      </w:r>
    </w:p>
    <w:p>
      <w:r>
        <w:t>博物馆免费开放的思考  广西博物馆首届学术讨论会论文集 评论地址：https://www.jiaokey.com/book/detail/12308699.html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