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CS4高手之路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CS4高手之路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本书出售、求购地址：https://www.jiaokey.com/book/detail/12308691.html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After Effects CS4高手之路.html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