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中考英语练真题攻语法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中考英语练真题攻语法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本书出售、求购地址：https://www.jiaokey.com/book/detail/12308571.html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关键词搜索：https://www.jiaokey.com/tag/中考英语练真题攻语法.html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