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3T魔力语法  小升初英语状元宝典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3T魔力语法  小升初英语状元宝典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本书出售、求购地址：https://www.jiaokey.com/book/detail/12308556.html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关键词搜索：https://www.jiaokey.com/tag/3T魔力语法  小升初英语状元宝典.html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