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创新与环境友好型社会  挑战与机遇</w:t>
      </w:r>
    </w:p>
    <w:p>
      <w:r>
        <w:rPr>
          <w:rFonts w:ascii="宋体" w:hAnsi="宋体" w:eastAsia="宋体"/>
          <w:sz w:val="24"/>
        </w:rPr>
        <w:t>柳卸林，冯之浚著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创新与环境友好型社会  挑战与机遇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柳卸林，冯之浚著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本书出售、求购地址：https://www.jiaokey.com/book/detail/12308552.html</w:t>
      </w:r>
    </w:p>
    <w:p>
      <w:r>
        <w:t>更多相关图书推荐：https://www.jiaokey.com</w:t>
      </w:r>
    </w:p>
    <w:p>
      <w:r>
        <w:t>柳卸林，冯之浚著 其他作品：https://www.jiaokey.com/tag/柳卸林，冯之浚著.html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关键词搜索：https://www.jiaokey.com/tag/创新与环境友好型社会  挑战与机遇.html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