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三级网络技术考点串讲与真题详解</w:t>
      </w:r>
    </w:p>
    <w:p>
      <w:r>
        <w:rPr>
          <w:rFonts w:ascii="宋体" w:hAnsi="宋体" w:eastAsia="宋体"/>
          <w:sz w:val="24"/>
        </w:rPr>
        <w:t>郭春柱，谢秋玲编著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三级网络技术考点串讲与真题详解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郭春柱，谢秋玲编著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本书出售、求购地址：https://www.jiaokey.com/book/detail/12308497.html</w:t>
      </w:r>
    </w:p>
    <w:p>
      <w:r>
        <w:t>更多相关图书推荐：https://www.jiaokey.com</w:t>
      </w:r>
    </w:p>
    <w:p>
      <w:r>
        <w:t>郭春柱，谢秋玲编著 其他作品：https://www.jiaokey.com/tag/郭春柱，谢秋玲编著.html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关键词搜索：https://www.jiaokey.com/tag/三级网络技术考点串讲与真题详解.html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