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临海黄沙狮子</w:t>
      </w:r>
    </w:p>
    <w:p>
      <w:r>
        <w:rPr>
          <w:rFonts w:ascii="宋体" w:hAnsi="宋体" w:eastAsia="宋体"/>
          <w:sz w:val="24"/>
        </w:rPr>
        <w:t>沈建中，郑瑛中，邵志根，戴相尚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临海黄沙狮子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沈建中，郑瑛中，邵志根，戴相尚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本书出售、求购地址：https://www.jiaokey.com/book/detail/12308459.html</w:t>
      </w:r>
    </w:p>
    <w:p>
      <w:r>
        <w:t>更多相关图书推荐：https://www.jiaokey.com</w:t>
      </w:r>
    </w:p>
    <w:p>
      <w:r>
        <w:t>沈建中，郑瑛中，邵志根，戴相尚 其他作品：https://www.jiaokey.com/tag/沈建中，郑瑛中，邵志根，戴相尚.html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关键词搜索：https://www.jiaokey.com/tag/临海黄沙狮子.html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