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高等职业教育“两高一新”人才培养模式的研究：江苏财经职业技术学院基于工学结合的理论创新和个案分析</w:t>
      </w:r>
    </w:p>
    <w:p>
      <w:r>
        <w:rPr>
          <w:rFonts w:ascii="宋体" w:hAnsi="宋体" w:eastAsia="宋体"/>
          <w:sz w:val="24"/>
        </w:rPr>
        <w:t>吴兆方，陈光曙主编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高等职业教育“两高一新”人才培养模式的研究：江苏财经职业技术学院基于工学结合的理论创新和个案分析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吴兆方，陈光曙主编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本书出售、求购地址：https://www.jiaokey.com/book/detail/12308405.html</w:t>
      </w:r>
    </w:p>
    <w:p>
      <w:r>
        <w:t>更多相关图书推荐：https://www.jiaokey.com</w:t>
      </w:r>
    </w:p>
    <w:p>
      <w:r>
        <w:t>吴兆方，陈光曙主编 其他作品：https://www.jiaokey.com/tag/吴兆方，陈光曙主编.html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关键词搜索：https://www.jiaokey.com/tag/高等职业教育“两高一新”人才培养模式的研究：江苏财经职业技术学院基于工学结合的理论创新和个案分析.html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