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造型·创意·表现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造型·创意·表现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本书出售、求购地址：https://www.jiaokey.com/book/detail/12308363.html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  造型·创意·表现.html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